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0"/>
        <w:rPr/>
      </w:pPr>
      <w:r>
        <w:rPr/>
        <w:t>PROFILE</w:t>
      </w:r>
    </w:p>
    <w:p>
      <w:pPr>
        <w:pStyle w:val="Normal"/>
        <w:spacing w:before="0" w:after="0"/>
        <w:rPr/>
      </w:pPr>
      <w:r>
        <w:rPr/>
        <w:t>Senior Game Developer with 15+ years building, managing and producing educational, web and mobile games. Experienced in cross-functional delivery, performance optimization, and scaling production workflows across web, mobile, and cloud-based DevOps environments.</w:t>
      </w:r>
    </w:p>
    <w:p>
      <w:pPr>
        <w:pStyle w:val="ListBullet"/>
        <w:numPr>
          <w:ilvl w:val="0"/>
          <w:numId w:val="1"/>
        </w:numPr>
        <w:rPr/>
      </w:pPr>
      <w:r>
        <w:rPr/>
        <w:t>Unity (C#) full-stack development</w:t>
      </w:r>
    </w:p>
    <w:p>
      <w:pPr>
        <w:pStyle w:val="ListBullet"/>
        <w:numPr>
          <w:ilvl w:val="0"/>
          <w:numId w:val="1"/>
        </w:numPr>
        <w:rPr/>
      </w:pPr>
      <w:r>
        <w:rPr/>
        <w:t>Game systems development and architecture</w:t>
      </w:r>
    </w:p>
    <w:p>
      <w:pPr>
        <w:pStyle w:val="ListBullet"/>
        <w:numPr>
          <w:ilvl w:val="0"/>
          <w:numId w:val="1"/>
        </w:numPr>
        <w:rPr/>
      </w:pPr>
      <w:r>
        <w:rPr/>
        <w:t>Technical art tools and workflows</w:t>
      </w:r>
    </w:p>
    <w:p>
      <w:pPr>
        <w:pStyle w:val="ListBullet"/>
        <w:numPr>
          <w:ilvl w:val="0"/>
          <w:numId w:val="1"/>
        </w:numPr>
        <w:rPr/>
      </w:pPr>
      <w:r>
        <w:rPr/>
        <w:t>Model, sprite, animation, environment, sound and UI design and integration</w:t>
      </w:r>
    </w:p>
    <w:p>
      <w:pPr>
        <w:pStyle w:val="ListBullet"/>
        <w:numPr>
          <w:ilvl w:val="0"/>
          <w:numId w:val="1"/>
        </w:numPr>
        <w:rPr/>
      </w:pPr>
      <w:r>
        <w:rPr/>
        <w:t>Cross-platform optimization (Web, Mobile)</w:t>
      </w:r>
    </w:p>
    <w:p>
      <w:pPr>
        <w:pStyle w:val="ListBullet"/>
        <w:numPr>
          <w:ilvl w:val="0"/>
          <w:numId w:val="1"/>
        </w:numPr>
        <w:rPr/>
      </w:pPr>
      <w:r>
        <w:rPr/>
        <w:t>Agile methodologies &amp; software development life cycle (Azure DevOps, AWS)</w:t>
      </w:r>
    </w:p>
    <w:p>
      <w:pPr>
        <w:pStyle w:val="Heading1"/>
        <w:spacing w:before="0" w:after="0"/>
        <w:rPr>
          <w:vanish/>
          <w:specVanish/>
        </w:rPr>
      </w:pPr>
      <w:r>
        <w:rPr/>
        <w:t>PROFESSIONAL EXPERIENCE</w:t>
      </w:r>
    </w:p>
    <w:p>
      <w:pPr>
        <w:pStyle w:val="Heading2"/>
        <w:rPr/>
      </w:pPr>
      <w:r/>
      <w:r>
        <w:rPr/>
      </w:r>
      <w:r>
        <w:rPr/>
        <w:br/>
      </w:r>
      <w:r>
        <w:rPr>
          <w:b/>
          <w:bCs/>
          <w:sz w:val="24"/>
          <w:szCs w:val="24"/>
        </w:rPr>
        <w:t xml:space="preserve">Lincoln Learning Solutions </w:t>
      </w:r>
      <w:r>
        <w:rPr>
          <w:b/>
          <w:bCs/>
          <w:sz w:val="24"/>
          <w:szCs w:val="24"/>
        </w:rPr>
        <w:t xml:space="preserve">| </w:t>
      </w:r>
      <w:r>
        <w:rPr>
          <w:rFonts w:cs="Calibri" w:cstheme="majorHAnsi"/>
          <w:b/>
          <w:bCs/>
          <w:sz w:val="24"/>
          <w:szCs w:val="24"/>
        </w:rPr>
        <w:t>December</w:t>
      </w:r>
      <w:r>
        <w:rPr>
          <w:b/>
          <w:bCs/>
          <w:sz w:val="24"/>
          <w:szCs w:val="24"/>
        </w:rPr>
        <w:t xml:space="preserve"> 2014 </w:t>
      </w:r>
      <w:r>
        <w:rPr>
          <w:rFonts w:cs="Calibri" w:cstheme="majorHAnsi"/>
          <w:b/>
          <w:bCs/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July 2026</w:t>
        <w:br/>
      </w:r>
      <w:r>
        <w:rPr>
          <w:sz w:val="24"/>
          <w:szCs w:val="24"/>
        </w:rPr>
        <w:t>Senior Game Developer</w:t>
      </w:r>
    </w:p>
    <w:p>
      <w:pPr>
        <w:pStyle w:val="ListBullet"/>
        <w:numPr>
          <w:ilvl w:val="0"/>
          <w:numId w:val="1"/>
        </w:numPr>
        <w:rPr/>
      </w:pPr>
      <w:r>
        <w:rPr/>
        <w:t>Managed a 6 person team in the technical production of Unity games and defined the tech stack and architecture, increasing production quality by 200% without increasing resources.</w:t>
      </w:r>
    </w:p>
    <w:p>
      <w:pPr>
        <w:pStyle w:val="ListBullet"/>
        <w:numPr>
          <w:ilvl w:val="0"/>
          <w:numId w:val="1"/>
        </w:numPr>
        <w:rPr/>
      </w:pPr>
      <w:r>
        <w:rPr/>
        <w:t>Built game design &amp; development tools doubling designer production values and efficiency.</w:t>
      </w:r>
    </w:p>
    <w:p>
      <w:pPr>
        <w:pStyle w:val="ListBullet"/>
        <w:numPr>
          <w:ilvl w:val="0"/>
          <w:numId w:val="1"/>
        </w:numPr>
        <w:rPr/>
      </w:pPr>
      <w:r>
        <w:rPr/>
        <w:t>Spearheaded partnerships with educators, translating creative concepts into instructional designs that measurably increased student engagement by 50%.</w:t>
      </w:r>
    </w:p>
    <w:p>
      <w:pPr>
        <w:pStyle w:val="ListBullet"/>
        <w:numPr>
          <w:ilvl w:val="0"/>
          <w:numId w:val="1"/>
        </w:numPr>
        <w:rPr/>
      </w:pPr>
      <w:r>
        <w:rPr/>
        <w:t>Supported over 40 web and mobile games, with one day turn around on bug tickets and prevented multiple outages by anticipating browser and API compatibility changes.</w:t>
      </w:r>
    </w:p>
    <w:p>
      <w:pPr>
        <w:pStyle w:val="ListBullet"/>
        <w:numPr>
          <w:ilvl w:val="0"/>
          <w:numId w:val="1"/>
        </w:numPr>
        <w:rPr/>
      </w:pPr>
      <w:r>
        <w:rPr/>
        <w:t>Pioneered a fully automated build and continuous deployment process on AWS, cutting release times from days to hours and resolving over 75% of prior collaboration roadblocks.</w:t>
      </w:r>
    </w:p>
    <w:p>
      <w:pPr>
        <w:pStyle w:val="ListBullet"/>
        <w:numPr>
          <w:ilvl w:val="0"/>
          <w:numId w:val="1"/>
        </w:numPr>
        <w:rPr/>
      </w:pPr>
      <w:r>
        <w:rPr/>
        <w:t>Optimized all games for broader device compatibility, achieving optimal performance on 100% of targeted low-end hardware configurations.</w:t>
      </w:r>
    </w:p>
    <w:p>
      <w:pPr>
        <w:pStyle w:val="Heading2"/>
        <w:rPr>
          <w:rFonts w:cs="Calibri" w:cs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Web/Game Developer</w:t>
      </w:r>
    </w:p>
    <w:p>
      <w:pPr>
        <w:pStyle w:val="ListBullet"/>
        <w:numPr>
          <w:ilvl w:val="0"/>
          <w:numId w:val="1"/>
        </w:numPr>
        <w:rPr/>
      </w:pPr>
      <w:r>
        <w:rPr/>
        <w:t>Remastered dozens of games from Adobe Flash to HTML5 Canvas, preserving the LLS game catalog at the end of Flash support. Low-level coding primarily using JavaScript.</w:t>
      </w:r>
    </w:p>
    <w:p>
      <w:pPr>
        <w:pStyle w:val="ListBullet"/>
        <w:numPr>
          <w:ilvl w:val="0"/>
          <w:numId w:val="1"/>
        </w:numPr>
        <w:rPr/>
      </w:pPr>
      <w:r>
        <w:rPr/>
        <w:t>Programmed interactive front ends using Angular, React, TypeScript, JavaScript and .NET.</w:t>
      </w:r>
    </w:p>
    <w:p>
      <w:pPr>
        <w:pStyle w:val="ListBullet"/>
        <w:numPr>
          <w:ilvl w:val="0"/>
          <w:numId w:val="1"/>
        </w:numPr>
        <w:rPr/>
      </w:pPr>
      <w:r>
        <w:rPr/>
        <w:t>Reduced game content deployment time from one week to one day by streamlining the collaboration workflow and developing an Excel to game data API.</w:t>
      </w:r>
    </w:p>
    <w:p>
      <w:pPr>
        <w:pStyle w:val="ListBullet"/>
        <w:numPr>
          <w:ilvl w:val="0"/>
          <w:numId w:val="1"/>
        </w:numPr>
        <w:rPr/>
      </w:pPr>
      <w:r>
        <w:rPr/>
        <w:t>Front end and back end development projects, such as websites and database migration.</w:t>
      </w:r>
    </w:p>
    <w:p>
      <w:pPr>
        <w:pStyle w:val="ListBullet"/>
        <w:numPr>
          <w:ilvl w:val="0"/>
          <w:numId w:val="1"/>
        </w:numPr>
        <w:rPr/>
      </w:pPr>
      <w:r>
        <w:rPr/>
        <w:t>Maintained and updated existing applications to improve performance and user experience.</w:t>
      </w:r>
    </w:p>
    <w:p>
      <w:pPr>
        <w:pStyle w:val="Heading2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  <w:t>Idea Foundry</w:t>
        <w:tab/>
        <w:t xml:space="preserve"> | </w:t>
      </w:r>
      <w:r>
        <w:rPr>
          <w:sz w:val="24"/>
          <w:szCs w:val="24"/>
        </w:rPr>
        <w:t>June 2012 – October 2014</w:t>
      </w:r>
    </w:p>
    <w:p>
      <w:pPr>
        <w:pStyle w:val="Heading2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Contract Game Developer</w:t>
      </w:r>
    </w:p>
    <w:p>
      <w:pPr>
        <w:pStyle w:val="ListBullet"/>
        <w:numPr>
          <w:ilvl w:val="0"/>
          <w:numId w:val="1"/>
        </w:numPr>
        <w:rPr/>
      </w:pPr>
      <w:r>
        <w:rPr/>
        <w:t>Continued leading the development of Questyinz for the Allegheny County Library Association, including an iOS native version and release on the App Store.</w:t>
      </w:r>
    </w:p>
    <w:p>
      <w:pPr>
        <w:pStyle w:val="ListBullet"/>
        <w:numPr>
          <w:ilvl w:val="0"/>
          <w:numId w:val="1"/>
        </w:numPr>
        <w:rPr/>
      </w:pPr>
      <w:r>
        <w:rPr/>
        <w:t>Developed a trivia game called Name It for iOS and published to the App Store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Designed and developed a Biology lab game for students at Penn State University.  </w:t>
      </w:r>
    </w:p>
    <w:p>
      <w:pPr>
        <w:pStyle w:val="Heading2"/>
        <w:spacing w:lineRule="auto" w:line="240" w:before="0" w:after="0"/>
        <w:rPr>
          <w:sz w:val="24"/>
          <w:szCs w:val="24"/>
        </w:rPr>
      </w:pPr>
      <w:r>
        <w:rPr>
          <w:sz w:val="26"/>
          <w:szCs w:val="26"/>
        </w:rPr>
        <w:t xml:space="preserve">V-teractive | </w:t>
      </w:r>
      <w:r>
        <w:rPr>
          <w:sz w:val="24"/>
          <w:szCs w:val="24"/>
        </w:rPr>
        <w:t>January 2012 – May 2012</w:t>
      </w:r>
    </w:p>
    <w:p>
      <w:pPr>
        <w:pStyle w:val="Heading2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Lead Game Developer</w:t>
      </w:r>
    </w:p>
    <w:p>
      <w:pPr>
        <w:pStyle w:val="ListBullet"/>
        <w:numPr>
          <w:ilvl w:val="0"/>
          <w:numId w:val="1"/>
        </w:numPr>
        <w:rPr/>
      </w:pPr>
      <w:r>
        <w:rPr/>
        <w:t>Led the development of the award-nominated educational game Questyinz.</w:t>
      </w:r>
    </w:p>
    <w:p>
      <w:pPr>
        <w:pStyle w:val="ListBullet"/>
        <w:numPr>
          <w:ilvl w:val="0"/>
          <w:numId w:val="1"/>
        </w:numPr>
        <w:rPr/>
      </w:pPr>
      <w:r>
        <w:rPr/>
        <w:t>Managed the development of client-driven educational games and virtual environments, emphasizing rapid prototyping and web standards compatibility.</w:t>
      </w:r>
    </w:p>
    <w:p>
      <w:pPr>
        <w:pStyle w:val="ListBullet"/>
        <w:numPr>
          <w:ilvl w:val="0"/>
          <w:numId w:val="1"/>
        </w:numPr>
        <w:rPr/>
      </w:pPr>
      <w:r>
        <w:rPr/>
        <w:t>Implemented a web portal for teachers to customize Questyinz live, and a MySQL back-end.</w:t>
      </w:r>
    </w:p>
    <w:p>
      <w:pPr>
        <w:pStyle w:val="ListBullet"/>
        <w:numPr>
          <w:ilvl w:val="0"/>
          <w:numId w:val="1"/>
        </w:numPr>
        <w:rPr/>
      </w:pPr>
      <w:r>
        <w:rPr/>
        <w:t>Developed game projects using Unity and Flash, for web and iOS platforms.</w:t>
      </w:r>
    </w:p>
    <w:p>
      <w:pPr>
        <w:pStyle w:val="ListBullet"/>
        <w:numPr>
          <w:ilvl w:val="0"/>
          <w:numId w:val="1"/>
        </w:numPr>
        <w:rPr/>
      </w:pPr>
      <w:r>
        <w:rPr/>
        <w:t>Coordinated with clients to tailor experiences to specific educational objectives.</w:t>
      </w:r>
    </w:p>
    <w:p>
      <w:pPr>
        <w:pStyle w:val="Heading1"/>
        <w:rPr/>
      </w:pPr>
      <w:r>
        <w:rPr/>
        <w:t>ACCOMPLISHMENTS</w:t>
      </w:r>
    </w:p>
    <w:p>
      <w:pPr>
        <w:pStyle w:val="ListBullet"/>
        <w:numPr>
          <w:ilvl w:val="0"/>
          <w:numId w:val="1"/>
        </w:numPr>
        <w:rPr/>
      </w:pPr>
      <w:r>
        <w:rPr>
          <w:b/>
          <w:bCs/>
        </w:rPr>
        <w:t>2020</w:t>
      </w:r>
      <w:r>
        <w:rPr/>
        <w:t xml:space="preserve"> Developed, designed and produced a full-scale 3D solar system simulation/adventure called Orbit &amp; Beyond based on NASA and ESA astronomical data. It both actively and passively teaches students about our solar system and space travel.</w:t>
      </w:r>
    </w:p>
    <w:p>
      <w:pPr>
        <w:pStyle w:val="ListBullet"/>
        <w:numPr>
          <w:ilvl w:val="0"/>
          <w:numId w:val="1"/>
        </w:numPr>
        <w:rPr/>
      </w:pPr>
      <w:r>
        <w:rPr>
          <w:b/>
          <w:bCs/>
        </w:rPr>
        <w:t>2014</w:t>
      </w:r>
      <w:r>
        <w:rPr/>
        <w:t xml:space="preserve"> Revolutionized the SDLC and production quality of Lincoln Learning Solutions educational games, with a focus on instructional design, high quality art and game design, technical art and curriculum tools, optimization for low end mobile devices and automated deployment.</w:t>
      </w:r>
    </w:p>
    <w:p>
      <w:pPr>
        <w:pStyle w:val="ListBullet"/>
        <w:numPr>
          <w:ilvl w:val="0"/>
          <w:numId w:val="1"/>
        </w:numPr>
        <w:rPr/>
      </w:pPr>
      <w:r>
        <w:rPr>
          <w:b/>
          <w:bCs/>
        </w:rPr>
        <w:t>2012</w:t>
      </w:r>
      <w:r>
        <w:rPr/>
        <w:t xml:space="preserve"> Led the development of a summer reading game, Questyinz, for the Allegheny County Library association and Carnegie Library: focused on user engagement and teacher-student interaction </w:t>
      </w:r>
      <w:r>
        <w:rPr/>
        <w:t>to prevent summer literacy loss</w:t>
      </w:r>
      <w:r>
        <w:rPr/>
        <w:t>.</w:t>
      </w:r>
    </w:p>
    <w:p>
      <w:pPr>
        <w:pStyle w:val="ListBullet"/>
        <w:numPr>
          <w:ilvl w:val="0"/>
          <w:numId w:val="1"/>
        </w:numPr>
        <w:rPr/>
      </w:pPr>
      <w:r>
        <w:rPr>
          <w:b/>
          <w:bCs/>
        </w:rPr>
        <w:t>2010</w:t>
      </w:r>
      <w:r>
        <w:rPr/>
        <w:t xml:space="preserve"> Created 2 of the first Unity Asset store environmental art/system assets: Rainscape and Snowscape.</w:t>
      </w:r>
    </w:p>
    <w:p>
      <w:pPr>
        <w:pStyle w:val="ListBullet"/>
        <w:numPr>
          <w:ilvl w:val="0"/>
          <w:numId w:val="1"/>
        </w:numPr>
        <w:rPr/>
      </w:pPr>
      <w:r>
        <w:rPr>
          <w:b/>
          <w:bCs/>
        </w:rPr>
        <w:t>2006</w:t>
      </w:r>
      <w:r>
        <w:rPr/>
        <w:t xml:space="preserve"> </w:t>
      </w:r>
      <w:r>
        <w:rPr/>
        <w:t>VCU STEP program’s f</w:t>
      </w:r>
      <w:r>
        <w:rPr/>
        <w:t>irst Student Technology Expert in the, assisting professors with the creation of digital media for the class room, creating videos, apps, web sites and games.</w:t>
      </w:r>
    </w:p>
    <w:p>
      <w:pPr>
        <w:pStyle w:val="ListBullet"/>
        <w:numPr>
          <w:ilvl w:val="0"/>
          <w:numId w:val="1"/>
        </w:numPr>
        <w:rPr/>
      </w:pPr>
      <w:r>
        <w:rPr>
          <w:b/>
          <w:bCs/>
        </w:rPr>
        <w:t>2003</w:t>
      </w:r>
      <w:r>
        <w:rPr/>
        <w:t xml:space="preserve"> </w:t>
      </w:r>
      <w:r>
        <w:rPr/>
        <w:t>VCU’s f</w:t>
      </w:r>
      <w:r>
        <w:rPr/>
        <w:t xml:space="preserve">irst </w:t>
      </w:r>
      <w:r>
        <w:rPr/>
        <w:t>f</w:t>
      </w:r>
      <w:r>
        <w:rPr/>
        <w:t xml:space="preserve">reshman to be awarded a technology grant. </w:t>
      </w:r>
      <w:r>
        <w:rPr/>
        <w:t>Grant objectives were accomplished</w:t>
      </w:r>
      <w:r>
        <w:rPr/>
        <w:t xml:space="preserve"> for a game called IDA which experimented with narration in video games.</w:t>
      </w:r>
    </w:p>
    <w:p>
      <w:pPr>
        <w:pStyle w:val="Heading1"/>
        <w:spacing w:lineRule="auto" w:line="240" w:before="240" w:after="0"/>
        <w:rPr/>
      </w:pPr>
      <w:r>
        <w:rPr/>
        <w:t>EDUCATION</w:t>
        <w:softHyphen/>
      </w:r>
    </w:p>
    <w:p>
      <w:pPr>
        <w:pStyle w:val="Normal"/>
        <w:rPr/>
      </w:pPr>
      <w:r>
        <w:rPr/>
        <w:t>Virginia Commonwealth University,</w:t>
      </w:r>
      <w:r>
        <w:rPr/>
        <w:t xml:space="preserve"> </w:t>
      </w:r>
      <w:r>
        <w:rPr/>
        <w:t xml:space="preserve">Graphic Design </w:t>
      </w:r>
      <w:r>
        <w:rPr/>
        <w:t>BFA (Incomplete)</w:t>
      </w:r>
      <w:r>
        <w:rPr/>
        <w:t xml:space="preserve"> 2003–2007</w:t>
      </w:r>
    </w:p>
    <w:p>
      <w:pPr>
        <w:pStyle w:val="Heading1"/>
        <w:spacing w:lineRule="auto" w:line="240" w:before="240" w:after="0"/>
        <w:rPr/>
      </w:pPr>
      <w:r>
        <w:rPr/>
        <w:t>TECHNICAL SKILLS</w:t>
      </w:r>
    </w:p>
    <w:p>
      <w:pPr>
        <w:pStyle w:val="ListBullet"/>
        <w:numPr>
          <w:ilvl w:val="0"/>
          <w:numId w:val="1"/>
        </w:numPr>
        <w:rPr/>
      </w:pPr>
      <w:r>
        <w:rPr>
          <w:b/>
          <w:bCs/>
        </w:rPr>
        <w:t xml:space="preserve">Languages &amp; Tools: </w:t>
      </w:r>
      <w:r>
        <w:rPr/>
        <w:t>C#, JavaScript, HTML5, CSS3, TypeScript .NET, Angular, Git, Azure DevOps, AWS, PHP, MySQL, MSSQL</w:t>
      </w:r>
    </w:p>
    <w:p>
      <w:pPr>
        <w:pStyle w:val="ListBullet"/>
        <w:numPr>
          <w:ilvl w:val="0"/>
          <w:numId w:val="1"/>
        </w:numPr>
        <w:rPr/>
      </w:pPr>
      <w:r>
        <w:rPr>
          <w:b/>
          <w:bCs/>
        </w:rPr>
        <w:t xml:space="preserve">Game Engines: </w:t>
      </w:r>
      <w:r>
        <w:rPr/>
        <w:t>Unity (2D/3D, URP), Phaser, Godot, Marathon</w:t>
      </w:r>
    </w:p>
    <w:p>
      <w:pPr>
        <w:pStyle w:val="ListBullet"/>
        <w:numPr>
          <w:ilvl w:val="0"/>
          <w:numId w:val="1"/>
        </w:numPr>
        <w:rPr/>
      </w:pPr>
      <w:r>
        <w:rPr>
          <w:b/>
          <w:bCs/>
        </w:rPr>
        <w:t>Creative &amp; Media Tools:</w:t>
      </w:r>
      <w:r>
        <w:rPr/>
        <w:t xml:space="preserve"> Adobe (Photoshop, Illustrator, Premier), Blender, Audacity, Office</w:t>
      </w:r>
    </w:p>
    <w:p>
      <w:pPr>
        <w:pStyle w:val="ListBullet"/>
        <w:numPr>
          <w:ilvl w:val="0"/>
          <w:numId w:val="1"/>
        </w:numPr>
        <w:spacing w:before="0" w:after="200"/>
        <w:contextualSpacing/>
        <w:rPr/>
      </w:pPr>
      <w:r>
        <w:rPr>
          <w:b/>
          <w:bCs/>
        </w:rPr>
        <w:t>Systems:</w:t>
      </w:r>
      <w:r>
        <w:rPr/>
        <w:t xml:space="preserve"> Windows, Linux (Arch/Debian), MacOS, ChromeOS, Mobile (iOS/Android)</w:t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ourier">
    <w:altName w:val="Courier New"/>
    <w:charset w:val="00" w:characterSet="windows-1252"/>
    <w:family w:val="roman"/>
    <w:pitch w:val="variable"/>
  </w:font>
  <w:font w:name="OpenSymbol">
    <w:altName w:val="Arial Unicode MS"/>
    <w:charset w:val="0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le"/>
      <w:spacing w:lineRule="auto" w:line="240"/>
      <w:rPr>
        <w:sz w:val="28"/>
        <w:szCs w:val="28"/>
      </w:rPr>
    </w:pPr>
    <w:r>
      <w:rPr>
        <w:sz w:val="28"/>
        <w:szCs w:val="28"/>
      </w:rPr>
      <w:t xml:space="preserve">Ashnfara Judy — </w:t>
    </w:r>
    <w:r>
      <w:rPr>
        <w:sz w:val="28"/>
        <w:szCs w:val="28"/>
      </w:rPr>
      <w:t xml:space="preserve">Senior </w:t>
    </w:r>
    <w:r>
      <w:rPr>
        <w:sz w:val="28"/>
        <w:szCs w:val="28"/>
      </w:rPr>
      <w:t>Game Developer</w:t>
    </w:r>
  </w:p>
  <w:p>
    <w:pPr>
      <w:pStyle w:val="Normal"/>
      <w:spacing w:lineRule="auto" w:line="240" w:before="0" w:after="0"/>
      <w:rPr/>
    </w:pPr>
    <w:r>
      <w:rPr/>
      <w:t xml:space="preserve">ashnfara@gmail.com | </w:t>
    </w:r>
    <w:hyperlink r:id="rId1">
      <w:r>
        <w:rPr>
          <w:rStyle w:val="Hyperlink"/>
        </w:rPr>
        <w:t>www.ashnfara.com</w:t>
      </w:r>
    </w:hyperlink>
    <w:r>
      <w:rPr/>
      <w:t xml:space="preserve"> | Pittsburgh, PA (412)-245-8749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le"/>
      <w:spacing w:lineRule="auto" w:line="240"/>
      <w:rPr>
        <w:sz w:val="28"/>
        <w:szCs w:val="28"/>
      </w:rPr>
    </w:pPr>
    <w:r>
      <w:rPr>
        <w:sz w:val="28"/>
        <w:szCs w:val="28"/>
      </w:rPr>
      <w:t xml:space="preserve">Ashnfara Judy — </w:t>
    </w:r>
    <w:r>
      <w:rPr>
        <w:sz w:val="28"/>
        <w:szCs w:val="28"/>
      </w:rPr>
      <w:t xml:space="preserve">Senior </w:t>
    </w:r>
    <w:r>
      <w:rPr>
        <w:sz w:val="28"/>
        <w:szCs w:val="28"/>
      </w:rPr>
      <w:t>Game Developer</w:t>
    </w:r>
  </w:p>
  <w:p>
    <w:pPr>
      <w:pStyle w:val="Normal"/>
      <w:spacing w:lineRule="auto" w:line="240" w:before="0" w:after="0"/>
      <w:rPr/>
    </w:pPr>
    <w:r>
      <w:rPr/>
      <w:t xml:space="preserve">ashnfara@gmail.com | </w:t>
    </w:r>
    <w:hyperlink r:id="rId1">
      <w:r>
        <w:rPr>
          <w:rStyle w:val="Hyperlink"/>
        </w:rPr>
        <w:t>www.ashnfara.com</w:t>
      </w:r>
    </w:hyperlink>
    <w:r>
      <w:rPr/>
      <w:t xml:space="preserve"> | Pittsburgh, PA (412)-245-8749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Bulletsuser" w:customStyle="1">
    <w:name w:val="Bullets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Sans N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NotoSans NF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000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F81B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0504D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BBB59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8064A2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BACC6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79646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F81BD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C0504D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BBB59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064A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BACC6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F79646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://www.ashnfara.com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://www.ashnfara.com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LibreOffice/26.2.4.2$Windows_X86_64 LibreOffice_project/0229ac93fcf0d7cbc6376066c6f35021cef002dc</Application>
  <AppVersion>15.0000</AppVersion>
  <Pages>2</Pages>
  <Words>719</Words>
  <Characters>4273</Characters>
  <CharactersWithSpaces>4912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2026-07-06T14:50:00Z</dcterms:created>
  <dc:creator>python-docx</dc:creator>
  <dc:description>generated by python-docx</dc:description>
  <dc:language>en-US</dc:language>
  <cp:lastModifiedBy/>
  <cp:lastPrinted>2025-04-17T14:53:00Z</cp:lastPrinted>
  <dcterms:modified xsi:type="dcterms:W3CDTF">2026-07-08T13:14:25Z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